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书名：88年国外自动化技术最新产品350例</w:t>
      </w:r>
    </w:p>
    <w:p>
      <w:r>
        <w:t>作者：北京自动化技术研究所信息部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88年国外自动化技术最新产品350例 评论地址：https://www.jiaokey.com/book/detail/11075050.html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