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高激发原子</w:t>
      </w:r>
    </w:p>
    <w:p>
      <w:r>
        <w:rPr>
          <w:rFonts w:ascii="宋体" w:hAnsi="宋体" w:eastAsia="宋体"/>
          <w:sz w:val="24"/>
        </w:rPr>
        <w:t>（英）康纳德（J.-P.Connerade）著；詹明生，王谨译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高激发原子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（英）康纳德（J.-P.Connerade）著；詹明生，王谨译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本书出售、求购地址：https://www.jiaokey.com/book/detail/11075020.html</w:t>
      </w:r>
    </w:p>
    <w:p>
      <w:r>
        <w:t>更多相关图书推荐：https://www.jiaokey.com</w:t>
      </w:r>
    </w:p>
    <w:p>
      <w:r>
        <w:t>（英）康纳德（J.-P.Connerade）著；詹明生，王谨译 其他作品：https://www.jiaokey.com/tag/（英）康纳德（J.-P.Connerade）著；詹明生，王谨译.html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关键词搜索：https://www.jiaokey.com/tag/高激发原子.html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