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书名：组合积分法</w:t>
      </w:r>
    </w:p>
    <w:p>
      <w:r>
        <w:t>作者：朱永银，郭文秀著</w:t>
      </w:r>
    </w:p>
    <w:p>
      <w:r>
        <w:t>出版社：武汉：华中科技大学出版社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组合积分法 评论地址：https://www.jiaokey.com/book/detail/11075011.html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