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小城镇环境规划编制技术指南</w:t>
      </w:r>
    </w:p>
    <w:p>
      <w:r>
        <w:rPr>
          <w:rFonts w:ascii="宋体" w:hAnsi="宋体" w:eastAsia="宋体"/>
          <w:sz w:val="24"/>
        </w:rPr>
        <w:t>祝光耀主编；国家环境保护总局编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小城镇环境规划编制技术指南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祝光耀主编；国家环境保护总局编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本书出售、求购地址：https://www.jiaokey.com/book/detail/11074947.html</w:t>
      </w:r>
    </w:p>
    <w:p>
      <w:r>
        <w:t>更多相关图书推荐：https://www.jiaokey.com</w:t>
      </w:r>
    </w:p>
    <w:p>
      <w:r>
        <w:t>祝光耀主编；国家环境保护总局编 其他作品：https://www.jiaokey.com/tag/祝光耀主编；国家环境保护总局编.html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关键词搜索：https://www.jiaokey.com/tag/小城镇环境规划编制技术指南.html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