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逻辑代数与BASIC语言双基训练</w:t>
      </w:r>
    </w:p>
    <w:p>
      <w:r>
        <w:rPr>
          <w:rFonts w:ascii="宋体" w:hAnsi="宋体" w:eastAsia="宋体"/>
          <w:sz w:val="24"/>
        </w:rPr>
        <w:t>翟连林，陈伟侯主编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逻辑代数与BASIC语言双基训练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翟连林，陈伟侯主编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本书出售、求购地址：https://www.jiaokey.com/book/detail/11074924.html</w:t>
      </w:r>
    </w:p>
    <w:p>
      <w:r>
        <w:t>更多相关图书推荐：https://www.jiaokey.com</w:t>
      </w:r>
    </w:p>
    <w:p>
      <w:r>
        <w:t>翟连林，陈伟侯主编 其他作品：https://www.jiaokey.com/tag/翟连林，陈伟侯主编.html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关键词搜索：https://www.jiaokey.com/tag/逻辑代数与BASIC语言双基训练.html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