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章士钊先生年谱  1881-1973</w:t>
      </w:r>
    </w:p>
    <w:p>
      <w:r>
        <w:rPr>
          <w:rFonts w:ascii="宋体" w:hAnsi="宋体" w:eastAsia="宋体"/>
          <w:sz w:val="24"/>
        </w:rPr>
        <w:t>袁景华著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章士钊先生年谱  1881-1973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章士钊,(学科: 年谱) 政治家(学科: 年谱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本书出售、求购地址：https://www.jiaokey.com/book/detail/11074918.html</w:t>
      </w:r>
    </w:p>
    <w:p>
      <w:r>
        <w:t>更多相关图书推荐：https://www.jiaokey.com</w:t>
      </w:r>
    </w:p>
    <w:p>
      <w:r>
        <w:t>袁景华著 其他作品：https://www.jiaokey.com/tag/袁景华著.html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关键词搜索：https://www.jiaokey.com/tag/章士钊,(学科: 年谱) 政治家(学科: 年谱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