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书名：摩根信札  财富巨擘给继承者的商业忠告</w:t>
      </w:r>
    </w:p>
    <w:p>
      <w:r>
        <w:t>作者：（美）约翰·皮尔庞特·摩根（Mogen）著；徐世明译；来佳音图</w:t>
      </w:r>
    </w:p>
    <w:p>
      <w:r>
        <w:t>出版社：北京：中国工人出版社</w:t>
      </w:r>
    </w:p>
    <w:p>
      <w:r>
        <w:t>出版日期：2003.09</w:t>
      </w:r>
    </w:p>
    <w:p>
      <w:r>
        <w:t>总页数：195</w:t>
      </w:r>
    </w:p>
    <w:p>
      <w:r>
        <w:t>更多请访问教客网: www.jiaokey.com</w:t>
      </w:r>
    </w:p>
    <w:p>
      <w:r>
        <w:t>摩根信札  财富巨擘给继承者的商业忠告 评论地址：https://www.jiaokey.com/book/detail/11074901.html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