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我的最后一口气  布努艾尔自传</w:t>
      </w:r>
    </w:p>
    <w:p>
      <w:r>
        <w:rPr>
          <w:rFonts w:ascii="宋体" w:hAnsi="宋体" w:eastAsia="宋体"/>
          <w:sz w:val="24"/>
        </w:rPr>
        <w:t>（西）路易斯·布努艾尔（Luis Bunuel）著；刘森尧译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我的最后一口气  布努艾尔自传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（西）路易斯·布努艾尔（Luis Bunuel）著；刘森尧译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本书出售、求购地址：https://www.jiaokey.com/book/detail/11074894.html</w:t>
      </w:r>
    </w:p>
    <w:p>
      <w:r>
        <w:t>更多相关图书推荐：https://www.jiaokey.com</w:t>
      </w:r>
    </w:p>
    <w:p>
      <w:r>
        <w:t>（西）路易斯·布努艾尔（Luis Bunuel）著；刘森尧译 其他作品：https://www.jiaokey.com/tag/（西）路易斯·布努艾尔（Luis Bunuel）著；刘森尧译.html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关键词搜索：https://www.jiaokey.com/tag/我的最后一口气  布努艾尔自传.html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