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书名：情感智力沟通高手  运用个人能力和关键的人际关系技能来影响他人并取得成果</w:t>
      </w:r>
    </w:p>
    <w:p>
      <w:r>
        <w:t>作者：（英）约翰·伊顿（John Eaton），（英）罗伊·约翰逊（Roy Johnson）著；徐海鸥译</w:t>
      </w:r>
    </w:p>
    <w:p>
      <w:r>
        <w:t>出版社：北京：经济管理出版社</w:t>
      </w:r>
    </w:p>
    <w:p>
      <w:r>
        <w:t>出版日期：2003.08</w:t>
      </w:r>
    </w:p>
    <w:p>
      <w:r>
        <w:t>总页数：153</w:t>
      </w:r>
    </w:p>
    <w:p>
      <w:r>
        <w:t>更多请访问教客网: www.jiaokey.com</w:t>
      </w:r>
    </w:p>
    <w:p>
      <w:r>
        <w:t>情感智力沟通高手  运用个人能力和关键的人际关系技能来影响他人并取得成果 评论地址：https://www.jiaokey.com/book/detail/11074864.html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