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华西印象  一个美国人1910-1913在西部中国</w:t>
      </w:r>
    </w:p>
    <w:p>
      <w:r>
        <w:rPr>
          <w:rFonts w:ascii="宋体" w:hAnsi="宋体" w:eastAsia="宋体"/>
          <w:sz w:val="24"/>
        </w:rPr>
        <w:t>（美）路得·那爱德（Luther Knight）著、摄影 王虎，毛卫东译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华西印象  一个美国人1910-1913在西部中国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（美）路得·那爱德（Luther Knight）著、摄影 王虎，毛卫东译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本书出售、求购地址：https://www.jiaokey.com/book/detail/11074863.html</w:t>
      </w:r>
    </w:p>
    <w:p>
      <w:r>
        <w:t>更多相关图书推荐：https://www.jiaokey.com</w:t>
      </w:r>
    </w:p>
    <w:p>
      <w:r>
        <w:t>（美）路得·那爱德（Luther Knight）著、摄影 王虎，毛卫东译 其他作品：https://www.jiaokey.com/tag/（美）路得·那爱德（Luther Knight）著、摄影 王虎，毛卫东译.html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关键词搜索：https://www.jiaokey.com/tag/华西印象  一个美国人1910-1913在西部中国.html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