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书名：健康红宝书  中南海与中国高层医疗保健专家对你说</w:t>
      </w:r>
    </w:p>
    <w:p>
      <w:r>
        <w:t>作者：顾英奇主编；许佩珉，曾昭耆等著</w:t>
      </w:r>
    </w:p>
    <w:p>
      <w:r>
        <w:t>出版社：北京：东方出版社</w:t>
      </w:r>
    </w:p>
    <w:p>
      <w:r>
        <w:t>出版日期：2003.08</w:t>
      </w:r>
    </w:p>
    <w:p>
      <w:r>
        <w:t>总页数：307</w:t>
      </w:r>
    </w:p>
    <w:p>
      <w:r>
        <w:t>更多请访问教客网: www.jiaokey.com</w:t>
      </w:r>
    </w:p>
    <w:p>
      <w:r>
        <w:t>健康红宝书  中南海与中国高层医疗保健专家对你说 评论地址：https://www.jiaokey.com/book/detail/11074853.html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