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书名：城市经济理论前沿课题研究</w:t>
      </w:r>
    </w:p>
    <w:p>
      <w:r>
        <w:t>作者：饶会林，郭鸿懋主编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城市经济理论前沿课题研究 评论地址：https://www.jiaokey.com/book/detail/11074782.html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