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风险投资家的成功故事</w:t>
      </w:r>
    </w:p>
    <w:p>
      <w:r>
        <w:rPr>
          <w:rFonts w:ascii="宋体" w:hAnsi="宋体" w:eastAsia="宋体"/>
          <w:sz w:val="24"/>
        </w:rPr>
        <w:t>（美）杰弗里·齐格蒙特（Jeffrey Zygmont）著；王飞译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风险投资家的成功故事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（美）杰弗里·齐格蒙特（Jeffrey Zygmont）著；王飞译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本书出售、求购地址：https://www.jiaokey.com/book/detail/11074768.html</w:t>
      </w:r>
    </w:p>
    <w:p>
      <w:r>
        <w:t>更多相关图书推荐：https://www.jiaokey.com</w:t>
      </w:r>
    </w:p>
    <w:p>
      <w:r>
        <w:t>（美）杰弗里·齐格蒙特（Jeffrey Zygmont）著；王飞译 其他作品：https://www.jiaokey.com/tag/（美）杰弗里·齐格蒙特（Jeffrey Zygmont）著；王飞译.html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关键词搜索：https://www.jiaokey.com/tag/风险投资家的成功故事.html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