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化解冲突高手  在工作中建立充满信任和富有成效的人际关系</w:t>
      </w:r>
    </w:p>
    <w:p>
      <w:r>
        <w:rPr>
          <w:rFonts w:ascii="宋体" w:hAnsi="宋体" w:eastAsia="宋体"/>
          <w:sz w:val="24"/>
        </w:rPr>
        <w:t>（英）薛伊（Shay），（英）玛格丽特·麦肯农（Margaret McConnon）著；徐海鸥译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化解冲突高手  在工作中建立充满信任和富有成效的人际关系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（英）薛伊（Shay），（英）玛格丽特·麦肯农（Margaret McConnon）著；徐海鸥译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本书出售、求购地址：https://www.jiaokey.com/book/detail/11074748.html</w:t>
      </w:r>
    </w:p>
    <w:p>
      <w:r>
        <w:t>更多相关图书推荐：https://www.jiaokey.com</w:t>
      </w:r>
    </w:p>
    <w:p>
      <w:r>
        <w:t>（英）薛伊（Shay），（英）玛格丽特·麦肯农（Margaret McConnon）著；徐海鸥译 其他作品：https://www.jiaokey.com/tag/（英）薛伊（Shay），（英）玛格丽特·麦肯农（Margaret McConnon）著；徐海鸥译.html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关键词搜索：https://www.jiaokey.com/tag/化解冲突高手  在工作中建立充满信任和富有成效的人际关系.html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