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飞扬Lady 我的风派女友</w:t>
      </w:r>
    </w:p>
    <w:p>
      <w:r>
        <w:rPr>
          <w:rFonts w:ascii="宋体" w:hAnsi="宋体" w:eastAsia="宋体"/>
          <w:sz w:val="24"/>
        </w:rPr>
        <w:t>杨沐春涓著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4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飞扬Lady 我的风派女友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杨沐春涓著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 名人 学科: 生平事迹 地点: 中国 年代: 现代) 女性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本书出售、求购地址：https://www.jiaokey.com/book/detail/11074746.html</w:t>
      </w:r>
    </w:p>
    <w:p>
      <w:r>
        <w:t>更多相关图书推荐：https://www.jiaokey.com</w:t>
      </w:r>
    </w:p>
    <w:p>
      <w:r>
        <w:t>杨沐春涓著 其他作品：https://www.jiaokey.com/tag/杨沐春涓著.html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关键词搜索：https://www.jiaokey.com/tag/女性(学科: 名人 学科: 生平事迹 地点: 中国 年代: 现代) 女性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