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人镜  《人镜类纂》白话本</w:t>
      </w:r>
    </w:p>
    <w:p>
      <w:r>
        <w:rPr>
          <w:rFonts w:ascii="宋体" w:hAnsi="宋体" w:eastAsia="宋体"/>
          <w:sz w:val="24"/>
        </w:rPr>
        <w:t>（清）程维周辑；未名编译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人镜  《人镜类纂》白话本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（清）程维周辑；未名编译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本书出售、求购地址：https://www.jiaokey.com/book/detail/11074744.html</w:t>
      </w:r>
    </w:p>
    <w:p>
      <w:r>
        <w:t>更多相关图书推荐：https://www.jiaokey.com</w:t>
      </w:r>
    </w:p>
    <w:p>
      <w:r>
        <w:t>（清）程维周辑；未名编译 其他作品：https://www.jiaokey.com/tag/（清）程维周辑；未名编译.html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关键词搜索：https://www.jiaokey.com/tag/人镜  《人镜类纂》白话本.html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