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图形沟通高手  用图形语言提高个人的沟通能力</w:t>
      </w:r>
    </w:p>
    <w:p>
      <w:r>
        <w:rPr>
          <w:rFonts w:ascii="宋体" w:hAnsi="宋体" w:eastAsia="宋体"/>
          <w:sz w:val="24"/>
        </w:rPr>
        <w:t>（英）哈利·阿尔德（Harry Alder）著；徐海鸥译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图形沟通高手  用图形语言提高个人的沟通能力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（英）哈利·阿尔德（Harry Alder）著；徐海鸥译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本书出售、求购地址：https://www.jiaokey.com/book/detail/11074735.html</w:t>
      </w:r>
    </w:p>
    <w:p>
      <w:r>
        <w:t>更多相关图书推荐：https://www.jiaokey.com</w:t>
      </w:r>
    </w:p>
    <w:p>
      <w:r>
        <w:t>（英）哈利·阿尔德（Harry Alder）著；徐海鸥译 其他作品：https://www.jiaokey.com/tag/（英）哈利·阿尔德（Harry Alder）著；徐海鸥译.html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关键词搜索：https://www.jiaokey.com/tag/图形沟通高手  用图形语言提高个人的沟通能力.html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