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北京私秘  长篇小说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北京私秘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本书出售、求购地址：https://www.jiaokey.com/book/detail/11074703.html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关键词搜索：https://www.jiaokey.com/tag/北京私秘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