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书名：生命的代价</w:t>
      </w:r>
    </w:p>
    <w:p>
      <w:r>
        <w:t>作者：（法）罗杰·约丹著；杨加佳译；（法）艾莱娜·蒙塔尔德著；刘颖译</w:t>
      </w:r>
    </w:p>
    <w:p>
      <w:r>
        <w:t>出版社：深圳：海天出版社</w:t>
      </w:r>
    </w:p>
    <w:p>
      <w:r>
        <w:t>出版日期：2003.03</w:t>
      </w:r>
    </w:p>
    <w:p>
      <w:r>
        <w:t>总页数：118</w:t>
      </w:r>
    </w:p>
    <w:p>
      <w:r>
        <w:t>更多请访问教客网: www.jiaokey.com</w:t>
      </w:r>
    </w:p>
    <w:p>
      <w:r>
        <w:t>生命的代价 评论地址：https://www.jiaokey.com/book/detail/11074699.html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