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UML用例驱动对象建模 一种实践方法</w:t>
      </w:r>
    </w:p>
    <w:p>
      <w:r>
        <w:rPr>
          <w:rFonts w:ascii="宋体" w:hAnsi="宋体" w:eastAsia="宋体"/>
          <w:sz w:val="24"/>
        </w:rPr>
        <w:t>（美）Doug Rosenberg，（美）Kendall Scott著；徐海等译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UML用例驱动对象建模 一种实践方法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 Rosenberg，（美）Kendall Scott著；徐海等译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本书出售、求购地址：https://www.jiaokey.com/book/detail/11074688.html</w:t>
      </w:r>
    </w:p>
    <w:p>
      <w:r>
        <w:t>更多相关图书推荐：https://www.jiaokey.com</w:t>
      </w:r>
    </w:p>
    <w:p>
      <w:r>
        <w:t>（美）Doug Rosenberg，（美）Kendall Scott著；徐海等译 其他作品：https://www.jiaokey.com/tag/（美）Doug Rosenberg，（美）Kendall Scott著；徐海等译.html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关键词搜索：https://www.jiaokey.com/tag/UML用例驱动对象建模 一种实践方法.html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