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书名：新型白酒勾调技术与生产工艺</w:t>
      </w:r>
    </w:p>
    <w:p>
      <w:r>
        <w:t>作者：赖高淮编著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总页数：180</w:t>
      </w:r>
    </w:p>
    <w:p>
      <w:r>
        <w:t>更多请访问教客网: www.jiaokey.com</w:t>
      </w:r>
    </w:p>
    <w:p>
      <w:r>
        <w:t>新型白酒勾调技术与生产工艺 评论地址：https://www.jiaokey.com/book/detail/11074684.html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