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书名：发现你自己的力量  如何开发自己和员工的潜力</w:t>
      </w:r>
    </w:p>
    <w:p>
      <w:r>
        <w:t>作者：斯宾塞著</w:t>
      </w:r>
    </w:p>
    <w:p>
      <w:r>
        <w:t>出版社：北京：企业管理出版社</w:t>
      </w:r>
    </w:p>
    <w:p>
      <w:r>
        <w:t>出版日期：2003.05</w:t>
      </w:r>
    </w:p>
    <w:p>
      <w:r>
        <w:t>总页数：202</w:t>
      </w:r>
    </w:p>
    <w:p>
      <w:r>
        <w:t>更多请访问教客网: www.jiaokey.com</w:t>
      </w:r>
    </w:p>
    <w:p>
      <w:r>
        <w:t>发现你自己的力量  如何开发自己和员工的潜力 评论地址：https://www.jiaokey.com/book/detail/11074675.html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