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奔驰BENZ S320维修手册</w:t>
      </w:r>
    </w:p>
    <w:p>
      <w:r>
        <w:rPr>
          <w:rFonts w:ascii="宋体" w:hAnsi="宋体" w:eastAsia="宋体"/>
          <w:sz w:val="24"/>
        </w:rPr>
        <w:t>爱可信实业有限公司编著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奔驰BENZ S320维修手册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爱可信实业有限公司编著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本书出售、求购地址：https://www.jiaokey.com/book/detail/11074664.html</w:t>
      </w:r>
    </w:p>
    <w:p>
      <w:r>
        <w:t>更多相关图书推荐：https://www.jiaokey.com</w:t>
      </w:r>
    </w:p>
    <w:p>
      <w:r>
        <w:t>爱可信实业有限公司编著 其他作品：https://www.jiaokey.com/tag/爱可信实业有限公司编著.html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关键词搜索：https://www.jiaokey.com/tag/奔驰BENZ S320维修手册.html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