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律师执业基本技能：会谈、咨询、谈判和令人信服的事实分析</w:t>
      </w:r>
    </w:p>
    <w:p>
      <w:r>
        <w:rPr>
          <w:rFonts w:ascii="宋体" w:hAnsi="宋体" w:eastAsia="宋体"/>
          <w:sz w:val="24"/>
        </w:rPr>
        <w:t>（美）克里格等著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律师执业基本技能：会谈、咨询、谈判和令人信服的事实分析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本书出售、求购地址：https://www.jiaokey.com/book/detail/11074621.html</w:t>
      </w:r>
    </w:p>
    <w:p>
      <w:r>
        <w:t>更多相关图书推荐：https://www.jiaokey.com</w:t>
      </w:r>
    </w:p>
    <w:p>
      <w:r>
        <w:t>（美）克里格等著 其他作品：https://www.jiaokey.com/tag/（美）克里格等著.html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关键词搜索：https://www.jiaokey.com/tag/律师执业基本技能：会谈、咨询、谈判和令人信服的事实分析.html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