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欧洲招贴设计大师作品经典  维姆·克劳威尔  中英文本</w:t>
      </w:r>
    </w:p>
    <w:p>
      <w:r>
        <w:rPr>
          <w:rFonts w:ascii="宋体" w:hAnsi="宋体" w:eastAsia="宋体"/>
          <w:sz w:val="24"/>
        </w:rPr>
        <w:t>臧可心编著；（ ）维姆·克劳威尔（Wim Crouwel）绘）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欧洲招贴设计大师作品经典  维姆·克劳威尔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臧可心编著；（ ）维姆·克劳威尔（Wim Crouwel）绘）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本书出售、求购地址：https://www.jiaokey.com/book/detail/11074612.html</w:t>
      </w:r>
    </w:p>
    <w:p>
      <w:r>
        <w:t>更多相关图书推荐：https://www.jiaokey.com</w:t>
      </w:r>
    </w:p>
    <w:p>
      <w:r>
        <w:t>臧可心编著；（ ）维姆·克劳威尔（Wim Crouwel）绘） 其他作品：https://www.jiaokey.com/tag/臧可心编著；（ ）维姆·克劳威尔（Wim Crouwel）绘）.html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关键词搜索：https://www.jiaokey.com/tag/欧洲招贴设计大师作品经典  维姆·克劳威尔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