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WTO争端解决程序 中英文对照</w:t>
      </w:r>
    </w:p>
    <w:p>
      <w:r>
        <w:rPr>
          <w:rFonts w:ascii="宋体" w:hAnsi="宋体" w:eastAsia="宋体"/>
          <w:sz w:val="24"/>
        </w:rPr>
        <w:t>WTO秘书处编；索必成译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WTO争端解决程序 中英文对照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WTO秘书处编；索必成译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本书出售、求购地址：https://www.jiaokey.com/book/detail/11074579.html</w:t>
      </w:r>
    </w:p>
    <w:p>
      <w:r>
        <w:t>更多相关图书推荐：https://www.jiaokey.com</w:t>
      </w:r>
    </w:p>
    <w:p>
      <w:r>
        <w:t>WTO秘书处编；索必成译 其他作品：https://www.jiaokey.com/tag/WTO秘书处编；索必成译.html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关键词搜索：https://www.jiaokey.com/tag/WTO争端解决程序 中英文对照.html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