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书名：水产品加工技术</w:t>
      </w:r>
    </w:p>
    <w:p>
      <w:r>
        <w:t>作者：（英）霍尔（G.M.Hall）著；夏文水等译</w:t>
      </w:r>
    </w:p>
    <w:p>
      <w:r>
        <w:t>出版社：北京:中国轻工业出版社,2002.06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水产品加工技术 评论地址：https://www.jiaokey.com/book/detail/11074567.html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