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书名：神经外科手术入路图谱</w:t>
      </w:r>
    </w:p>
    <w:p>
      <w:r>
        <w:t>作者：（美）Damirez T.Fossett，（美）Anthony J.Caputy编著；丁自海，于春江主译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总页数：225</w:t>
      </w:r>
    </w:p>
    <w:p>
      <w:r>
        <w:t>更多请访问教客网: www.jiaokey.com</w:t>
      </w:r>
    </w:p>
    <w:p>
      <w:r>
        <w:t>神经外科手术入路图谱 评论地址：https://www.jiaokey.com/book/detail/11074566.html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