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书名：大领导力  沟通力</w:t>
      </w:r>
    </w:p>
    <w:p>
      <w:r>
        <w:t>作者：甘华鸣，李湘华著</w:t>
      </w:r>
    </w:p>
    <w:p>
      <w:r>
        <w:t>出版社：北京:中国国际广播出版社,2003.04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大领导力  沟通力 评论地址：https://www.jiaokey.com/book/detail/11074551.html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