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书名：紫砂茗壶最风流</w:t>
      </w:r>
    </w:p>
    <w:p>
      <w:r>
        <w:t>作者：罗文华著</w:t>
      </w:r>
    </w:p>
    <w:p>
      <w:r>
        <w:t>出版社：北京:蓝天出版社,2003.04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紫砂茗壶最风流 评论地址：https://www.jiaokey.com/book/detail/11074510.html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