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书名：男人像狗又像猫  犀利无敌绝妙驭男教战守则</w:t>
      </w:r>
    </w:p>
    <w:p>
      <w:r>
        <w:t>作者：王莉民著</w:t>
      </w:r>
    </w:p>
    <w:p>
      <w:r>
        <w:t>出版社：广州:新世纪出版社,2003.07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男人像狗又像猫  犀利无敌绝妙驭男教战守则 评论地址：https://www.jiaokey.com/book/detail/11074494.html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