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书名：疫病简史  小角色的大杀伤力</w:t>
      </w:r>
    </w:p>
    <w:p>
      <w:r>
        <w:t>作者：张田勘，宋立新著</w:t>
      </w:r>
    </w:p>
    <w:p>
      <w:r>
        <w:t>出版社：北京：中国青年出版社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疫病简史  小角色的大杀伤力 评论地址：https://www.jiaokey.com/book/detail/11074490.html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