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流浪在黑森林  德国南部纪行</w:t>
      </w:r>
    </w:p>
    <w:p>
      <w:r>
        <w:rPr>
          <w:rFonts w:ascii="宋体" w:hAnsi="宋体" w:eastAsia="宋体"/>
          <w:sz w:val="24"/>
        </w:rPr>
        <w:t>陈秀玲，邹香华著；陈秀玲摄影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流浪在黑森林  德国南部纪行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陈秀玲，邹香华著；陈秀玲摄影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本书出售、求购地址：https://www.jiaokey.com/book/detail/11074481.html</w:t>
      </w:r>
    </w:p>
    <w:p>
      <w:r>
        <w:t>更多相关图书推荐：https://www.jiaokey.com</w:t>
      </w:r>
    </w:p>
    <w:p>
      <w:r>
        <w:t>陈秀玲，邹香华著；陈秀玲摄影 其他作品：https://www.jiaokey.com/tag/陈秀玲，邹香华著；陈秀玲摄影.html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关键词搜索：https://www.jiaokey.com/tag/流浪在黑森林  德国南部纪行.html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