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理性赌局  从“约会游戏”到“囚犯两难”的决策模型探源</w:t>
      </w:r>
    </w:p>
    <w:p>
      <w:r>
        <w:rPr>
          <w:rFonts w:ascii="宋体" w:hAnsi="宋体" w:eastAsia="宋体"/>
          <w:sz w:val="24"/>
        </w:rPr>
        <w:t>（美）路易斯（H.W.Lewis）著；李佩芝，高鸿翔译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理性赌局  从“约会游戏”到“囚犯两难”的决策模型探源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（美）路易斯（H.W.Lewis）著；李佩芝，高鸿翔译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本书出售、求购地址：https://www.jiaokey.com/book/detail/11074475.html</w:t>
      </w:r>
    </w:p>
    <w:p>
      <w:r>
        <w:t>更多相关图书推荐：https://www.jiaokey.com</w:t>
      </w:r>
    </w:p>
    <w:p>
      <w:r>
        <w:t>（美）路易斯（H.W.Lewis）著；李佩芝，高鸿翔译 其他作品：https://www.jiaokey.com/tag/（美）路易斯（H.W.Lewis）著；李佩芝，高鸿翔译.html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关键词搜索：https://www.jiaokey.com/tag/理性赌局  从“约会游戏”到“囚犯两难”的决策模型探源.html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