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书名：广告人插图集·爱情</w:t>
      </w:r>
    </w:p>
    <w:p>
      <w:r>
        <w:t>作者：艺术与设计杂志社编</w:t>
      </w:r>
    </w:p>
    <w:p>
      <w:r>
        <w:t>出版社：艺术与设计杂志社,2003.07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广告人插图集·爱情 评论地址：https://www.jiaokey.com/book/detail/11074448.html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