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家得宝的血橙文化</w:t>
      </w:r>
    </w:p>
    <w:p>
      <w:r>
        <w:rPr>
          <w:rFonts w:ascii="宋体" w:hAnsi="宋体" w:eastAsia="宋体"/>
          <w:sz w:val="24"/>
        </w:rPr>
        <w:t>（美）克里斯·劳什（Chris Roush）著；陈健译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家得宝的血橙文化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（美）克里斯·劳什（Chris Roush）著；陈健译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本书出售、求购地址：https://www.jiaokey.com/book/detail/11074442.html</w:t>
      </w:r>
    </w:p>
    <w:p>
      <w:r>
        <w:t>更多相关图书推荐：https://www.jiaokey.com</w:t>
      </w:r>
    </w:p>
    <w:p>
      <w:r>
        <w:t>（美）克里斯·劳什（Chris Roush）著；陈健译 其他作品：https://www.jiaokey.com/tag/（美）克里斯·劳什（Chris Roush）著；陈健译.html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关键词搜索：https://www.jiaokey.com/tag/家得宝的血橙文化.html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