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书名：第十二只枯叶蝶</w:t>
      </w:r>
    </w:p>
    <w:p>
      <w:r>
        <w:t>作者：王一梅著</w:t>
      </w:r>
    </w:p>
    <w:p>
      <w:r>
        <w:t>出版社：中国福利会出版社,2003.08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第十二只枯叶蝶 评论地址：https://www.jiaokey.com/book/detail/11074399.html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