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“土著”如何思考  以库克船长为例</w:t>
      </w:r>
    </w:p>
    <w:p>
      <w:r>
        <w:rPr>
          <w:rFonts w:ascii="宋体" w:hAnsi="宋体" w:eastAsia="宋体"/>
          <w:sz w:val="24"/>
        </w:rPr>
        <w:t>（美）马歇尔·萨林斯（M.Sahlins）著；张宏明译（芝加哥大学）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“土著”如何思考  以库克船长为例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（美）马歇尔·萨林斯（M.Sahlins）著；张宏明译（芝加哥大学）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本书出售、求购地址：https://www.jiaokey.com/book/detail/11074381.html</w:t>
      </w:r>
    </w:p>
    <w:p>
      <w:r>
        <w:t>更多相关图书推荐：https://www.jiaokey.com</w:t>
      </w:r>
    </w:p>
    <w:p>
      <w:r>
        <w:t>（美）马歇尔·萨林斯（M.Sahlins）著；张宏明译（芝加哥大学） 其他作品：https://www.jiaokey.com/tag/（美）马歇尔·萨林斯（M.Sahlins）著；张宏明译（芝加哥大学）.html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关键词搜索：https://www.jiaokey.com/tag/“土著”如何思考  以库克船长为例.html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