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书名：当代芬兰纺织艺术家  卡特瑞·哈迪  诗意的想象</w:t>
      </w:r>
    </w:p>
    <w:p>
      <w:r>
        <w:t>作者：陈永维，陈永群编；（芬）卡特瑞·哈迪（Katri Haahti）绘</w:t>
      </w:r>
    </w:p>
    <w:p>
      <w:r>
        <w:t>出版社：上海：上海书画出版社</w:t>
      </w:r>
    </w:p>
    <w:p>
      <w:r>
        <w:t>出版日期：2003.07</w:t>
      </w:r>
    </w:p>
    <w:p>
      <w:r>
        <w:t>总页数：64</w:t>
      </w:r>
    </w:p>
    <w:p>
      <w:r>
        <w:t>更多请访问教客网: www.jiaokey.com</w:t>
      </w:r>
    </w:p>
    <w:p>
      <w:r>
        <w:t>当代芬兰纺织艺术家  卡特瑞·哈迪  诗意的想象 评论地址：https://www.jiaokey.com/book/detail/11074342.html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