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书名：拨不尽的云雾</w:t>
      </w:r>
    </w:p>
    <w:p>
      <w:r>
        <w:t>作者：叶欣，陈其雄编写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总页数：282</w:t>
      </w:r>
    </w:p>
    <w:p>
      <w:r>
        <w:t>更多请访问教客网: www.jiaokey.com</w:t>
      </w:r>
    </w:p>
    <w:p>
      <w:r>
        <w:t>拨不尽的云雾 评论地址：https://www.jiaokey.com/book/detail/11074329.html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