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2003年司法考试考前冲刺练习  第二套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2003年司法考试考前冲刺练习  第二套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本书出售、求购地址：https://www.jiaokey.com/book/detail/11074316.html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关键词搜索：https://www.jiaokey.com/tag/2003年司法考试考前冲刺练习  第二套.html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