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书名：365天轻松学好硬笔字  每天只需学2个字</w:t>
      </w:r>
    </w:p>
    <w:p>
      <w:r>
        <w:t>作者：丁迪蒙编著</w:t>
      </w:r>
    </w:p>
    <w:p>
      <w:r>
        <w:t>出版社：上海：上海科学技术文献出版社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365天轻松学好硬笔字  每天只需学2个字 评论地址：https://www.jiaokey.com/book/detail/11074306.html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