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书名：宝宝摄影  用傻瓜相机留下孩子美好的回忆</w:t>
      </w:r>
    </w:p>
    <w:p>
      <w:r>
        <w:t>作者：李宜洁摄影/撰文</w:t>
      </w:r>
    </w:p>
    <w:p>
      <w:r>
        <w:t>出版社：汕头：汕头大学出版社</w:t>
      </w:r>
    </w:p>
    <w:p>
      <w:r>
        <w:t>出版日期：2003.07</w:t>
      </w:r>
    </w:p>
    <w:p>
      <w:r>
        <w:t>总页数：95</w:t>
      </w:r>
    </w:p>
    <w:p>
      <w:r>
        <w:t>更多请访问教客网: www.jiaokey.com</w:t>
      </w:r>
    </w:p>
    <w:p>
      <w:r>
        <w:t>宝宝摄影  用傻瓜相机留下孩子美好的回忆 评论地址：https://www.jiaokey.com/book/detail/11074285.html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