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三国鼎立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三国鼎立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本书出售、求购地址：https://www.jiaokey.com/book/detail/11074280.html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三国鼎立.html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