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千里送嫂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千里送嫂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本书出售、求购地址：https://www.jiaokey.com/book/detail/11074254.html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千里送嫂.html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