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书名：防治偏头痛50问</w:t>
      </w:r>
    </w:p>
    <w:p>
      <w:r>
        <w:t>作者：（美）塞伯特·格里菲思（Ceabert J.Griffith）著；单学伦译</w:t>
      </w:r>
    </w:p>
    <w:p>
      <w:r>
        <w:t>出版社：北京：新华出版社</w:t>
      </w:r>
    </w:p>
    <w:p>
      <w:r>
        <w:t>出版日期：2003.07</w:t>
      </w:r>
    </w:p>
    <w:p>
      <w:r>
        <w:t>总页数：207</w:t>
      </w:r>
    </w:p>
    <w:p>
      <w:r>
        <w:t>更多请访问教客网: www.jiaokey.com</w:t>
      </w:r>
    </w:p>
    <w:p>
      <w:r>
        <w:t>防治偏头痛50问 评论地址：https://www.jiaokey.com/book/detail/11074243.html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