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书名：理不尽的乱麻</w:t>
      </w:r>
    </w:p>
    <w:p>
      <w:r>
        <w:t>作者：浩泉，何左编写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理不尽的乱麻 评论地址：https://www.jiaokey.com/book/detail/11074225.html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