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书名：单排轮滑</w:t>
      </w:r>
    </w:p>
    <w:p>
      <w:r>
        <w:t>作者：（英）艾迪·查默斯著；张一凡译</w:t>
      </w:r>
    </w:p>
    <w:p>
      <w:r>
        <w:t>出版社：北京:北京体育大学出版社,2003.08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单排轮滑 评论地址：https://www.jiaokey.com/book/detail/11074215.html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