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新编外科验方荟萃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新编外科验方荟萃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本书出售、求购地址：https://www.jiaokey.com/book/detail/11074211.html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关键词搜索：https://www.jiaokey.com/tag/新编外科验方荟萃.html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