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书名：蜘蛛侠  绿魔再现  连环画</w:t>
      </w:r>
    </w:p>
    <w:p>
      <w:r>
        <w:t>作者：（美）B.吉马斯，（美）B.M.本迪斯著；（美）M.巴格利，（美）A.蒂伯特绘；周丽华译；洪佩奇编</w:t>
      </w:r>
    </w:p>
    <w:p>
      <w:r>
        <w:t>出版社：南京：译林出版社</w:t>
      </w:r>
    </w:p>
    <w:p>
      <w:r>
        <w:t>出版日期：2003.07</w:t>
      </w:r>
    </w:p>
    <w:p>
      <w:r>
        <w:t>总页数：126</w:t>
      </w:r>
    </w:p>
    <w:p>
      <w:r>
        <w:t>更多请访问教客网: www.jiaokey.com</w:t>
      </w:r>
    </w:p>
    <w:p>
      <w:r>
        <w:t>蜘蛛侠  绿魔再现  连环画 评论地址：https://www.jiaokey.com/book/detail/11074205.html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